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18810554240702306578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пояснил, что давно продал автомобиль, штраф по постановлению 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ОДД ГАИ ГУ МВД России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18810554240702306578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18810554240702306578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получено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684179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0412365400725005492520196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